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巫歌  巫歌悲剧五部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巫歌  巫歌悲剧五部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本书出售、求购地址：https://www.jiaokey.com/book/detail/13193118.html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关键词搜索：https://www.jiaokey.com/tag/巫歌  巫歌悲剧五部.html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