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侠义英雄传  大刀王五  霍元甲  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侠义英雄传  大刀王五  霍元甲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本书出售、求购地址：https://www.jiaokey.com/book/detail/13193075.html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关键词搜索：https://www.jiaokey.com/tag/侠义英雄传  大刀王五  霍元甲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