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教育传播与技术研究手册</w:t>
      </w:r>
    </w:p>
    <w:p>
      <w:r>
        <w:rPr>
          <w:rFonts w:ascii="宋体" w:hAnsi="宋体" w:eastAsia="宋体"/>
          <w:sz w:val="24"/>
        </w:rPr>
        <w:t>（美）斯伯克特，（美）迈瑞尔主编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教育传播与技术研究手册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（美）斯伯克特，（美）迈瑞尔主编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本书出售、求购地址：https://www.jiaokey.com/book/detail/13193028.html</w:t>
      </w:r>
    </w:p>
    <w:p>
      <w:r>
        <w:t>更多相关图书推荐：https://www.jiaokey.com</w:t>
      </w:r>
    </w:p>
    <w:p>
      <w:r>
        <w:t>（美）斯伯克特，（美）迈瑞尔主编 其他作品：https://www.jiaokey.com/tag/（美）斯伯克特，（美）迈瑞尔主编.html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关键词搜索：https://www.jiaokey.com/tag/教育传播与技术研究手册.html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