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二梦全书  第1卷  金陵春梦  上</w:t>
      </w:r>
    </w:p>
    <w:p>
      <w:r>
        <w:rPr>
          <w:rFonts w:ascii="宋体" w:hAnsi="宋体" w:eastAsia="宋体"/>
          <w:sz w:val="24"/>
        </w:rPr>
        <w:t>唐人著；邢风藻主编；赵元龄校订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二梦全书  第1卷  金陵春梦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唐人著；邢风藻主编；赵元龄校订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本书出售、求购地址：https://www.jiaokey.com/book/detail/13193024.html</w:t>
      </w:r>
    </w:p>
    <w:p>
      <w:r>
        <w:t>更多相关图书推荐：https://www.jiaokey.com</w:t>
      </w:r>
    </w:p>
    <w:p>
      <w:r>
        <w:t>唐人著；邢风藻主编；赵元龄校订 其他作品：https://www.jiaokey.com/tag/唐人著；邢风藻主编；赵元龄校订.html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关键词搜索：https://www.jiaokey.com/tag/二梦全书  第1卷  金陵春梦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