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焦裕禄和焦裕禄式的干部们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焦裕禄和焦裕禄式的干部们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本书出售、求购地址：https://www.jiaokey.com/book/detail/13192979.html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关键词搜索：https://www.jiaokey.com/tag/焦裕禄和焦裕禄式的干部们.html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