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中国行政史  核心学案  自学考试新教材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中国行政史  核心学案  自学考试新教材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本书出售、求购地址：https://www.jiaokey.com/book/detail/13192942.html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关键词搜索：https://www.jiaokey.com/tag/中国行政史  核心学案  自学考试新教材.html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