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  核心学案  自学考试新教材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  核心学案  自学考试新教材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本书出售、求购地址：https://www.jiaokey.com/book/detail/13192941.html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关键词搜索：https://www.jiaokey.com/tag/领导科学  核心学案  自学考试新教材.html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