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深入贯彻党的十八大精神丛书  实现中华民族伟大复兴的领导核心</w:t>
      </w:r>
    </w:p>
    <w:p>
      <w:r>
        <w:rPr>
          <w:rFonts w:ascii="宋体" w:hAnsi="宋体" w:eastAsia="宋体"/>
          <w:sz w:val="24"/>
        </w:rPr>
        <w:t>林培雄主编；赵周贤副主编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深入贯彻党的十八大精神丛书  实现中华民族伟大复兴的领导核心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林培雄主编；赵周贤副主编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本书出售、求购地址：https://www.jiaokey.com/book/detail/13192923.html</w:t>
      </w:r>
    </w:p>
    <w:p>
      <w:r>
        <w:t>更多相关图书推荐：https://www.jiaokey.com</w:t>
      </w:r>
    </w:p>
    <w:p>
      <w:r>
        <w:t>林培雄主编；赵周贤副主编 其他作品：https://www.jiaokey.com/tag/林培雄主编；赵周贤副主编.html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关键词搜索：https://www.jiaokey.com/tag/深入贯彻党的十八大精神丛书  实现中华民族伟大复兴的领导核心.html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