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生涯规划  体验式学习  教师家长用书  幼儿版</w:t>
      </w:r>
    </w:p>
    <w:p>
      <w:r>
        <w:rPr>
          <w:rFonts w:ascii="宋体" w:hAnsi="宋体" w:eastAsia="宋体"/>
          <w:sz w:val="24"/>
        </w:rPr>
        <w:t>黄天中，吴先红主编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生涯规划  体验式学习  教师家长用书  幼儿版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黄天中，吴先红主编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本书出售、求购地址：https://www.jiaokey.com/book/detail/13192895.html</w:t>
      </w:r>
    </w:p>
    <w:p>
      <w:r>
        <w:t>更多相关图书推荐：https://www.jiaokey.com</w:t>
      </w:r>
    </w:p>
    <w:p>
      <w:r>
        <w:t>黄天中，吴先红主编 其他作品：https://www.jiaokey.com/tag/黄天中，吴先红主编.html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关键词搜索：https://www.jiaokey.com/tag/生涯规划  体验式学习  教师家长用书  幼儿版.html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