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真实再现  世界人口</w:t>
      </w:r>
    </w:p>
    <w:p>
      <w:r>
        <w:rPr>
          <w:rFonts w:ascii="宋体" w:hAnsi="宋体" w:eastAsia="宋体"/>
          <w:sz w:val="24"/>
        </w:rPr>
        <w:t>（英）迪·菲利普斯著；王子夏译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真实再现  世界人口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（英）迪·菲利普斯著；王子夏译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本书出售、求购地址：https://www.jiaokey.com/book/detail/13192893.html</w:t>
      </w:r>
    </w:p>
    <w:p>
      <w:r>
        <w:t>更多相关图书推荐：https://www.jiaokey.com</w:t>
      </w:r>
    </w:p>
    <w:p>
      <w:r>
        <w:t>（英）迪·菲利普斯著；王子夏译 其他作品：https://www.jiaokey.com/tag/（英）迪·菲利普斯著；王子夏译.html</w:t>
      </w:r>
    </w:p>
    <w:p>
      <w:r>
        <w:t>上海科学技术文献社 出版图书：https://www.jiaokey.com/tag/上海科学技术文献社.html</w:t>
      </w:r>
    </w:p>
    <w:p>
      <w:r>
        <w:t>关键词搜索：https://www.jiaokey.com/tag/真实再现  世界人口.html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