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江泽民三代中央领导集体与中国共产党的建设</w:t>
      </w:r>
    </w:p>
    <w:p>
      <w:r>
        <w:rPr>
          <w:rFonts w:ascii="宋体" w:hAnsi="宋体" w:eastAsia="宋体"/>
          <w:sz w:val="24"/>
        </w:rPr>
        <w:t>刘春盛等主编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江泽民三代中央领导集体与中国共产党的建设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中国共产党-党的建设 党的建设-中国共产党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本书出售、求购地址：https://www.jiaokey.com/book/detail/13192816.html</w:t>
      </w:r>
    </w:p>
    <w:p>
      <w:r>
        <w:t>更多相关图书推荐：https://www.jiaokey.com</w:t>
      </w:r>
    </w:p>
    <w:p>
      <w:r>
        <w:t>刘春盛等主编 其他作品：https://www.jiaokey.com/tag/刘春盛等主编.html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关键词搜索：https://www.jiaokey.com/tag/中国共产党-党的建设 党的建设-中国共产党.html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