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书名：执政党的建设与高校党建研究</w:t>
      </w:r>
    </w:p>
    <w:p>
      <w:r>
        <w:t>作者：范军著</w:t>
      </w:r>
    </w:p>
    <w:p>
      <w:r>
        <w:t>出版社：长春:东北师范大学出版社,2004.12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执政党的建设与高校党建研究 评论地址：https://www.jiaokey.com/book/detail/13192797.html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