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中国市民社会论稿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中国市民社会论稿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本书出售、求购地址：https://www.jiaokey.com/book/detail/13192773.html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关键词搜索：https://www.jiaokey.com/tag/中国市民社会论稿.html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