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作者：邓元时，黎启全主编</w:t>
      </w:r>
    </w:p>
    <w:p>
      <w:r>
        <w:t>出版社：贵阳：贵州人民出版社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管理学概论 评论地址：https://www.jiaokey.com/book/detail/13192772.html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