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书名：党史故事画卷  2  第二次国内革命战争</w:t>
      </w:r>
    </w:p>
    <w:p>
      <w:r>
        <w:t>作者：木心，张弢主编；王万里编写</w:t>
      </w:r>
    </w:p>
    <w:p>
      <w:r>
        <w:t>出版社：云南少年儿童出版社</w:t>
      </w:r>
    </w:p>
    <w:p>
      <w:r>
        <w:t>出版日期：1991.06</w:t>
      </w:r>
    </w:p>
    <w:p>
      <w:r>
        <w:t>总页数：163</w:t>
      </w:r>
    </w:p>
    <w:p>
      <w:r>
        <w:t>更多请访问教客网: www.jiaokey.com</w:t>
      </w:r>
    </w:p>
    <w:p>
      <w:r>
        <w:t>党史故事画卷  2  第二次国内革命战争 评论地址：https://www.jiaokey.com/book/detail/13192687.html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