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书名：为不幸沉默</w:t>
      </w:r>
    </w:p>
    <w:p>
      <w:r>
        <w:t>作者：肖双红著</w:t>
      </w:r>
    </w:p>
    <w:p>
      <w:r>
        <w:t>出版社：北京：作家出版社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为不幸沉默 评论地址：https://www.jiaokey.com/book/detail/13192676.html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