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中国共产党历史若干重大问题研究  全2册  上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中国共产党历史若干重大问题研究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本书出售、求购地址：https://www.jiaokey.com/book/detail/13192666.html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关键词搜索：https://www.jiaokey.com/tag/中国共产党历史若干重大问题研究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