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文书·政令·信息沟通 以唐宋时期为主  下册</w:t>
      </w:r>
    </w:p>
    <w:p>
      <w:r>
        <w:rPr>
          <w:rFonts w:ascii="宋体" w:hAnsi="宋体" w:eastAsia="宋体"/>
          <w:sz w:val="24"/>
        </w:rPr>
        <w:t>邓小南，曹家齐，平田茂树主编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文书·政令·信息沟通 以唐宋时期为主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邓小南，曹家齐，平田茂树主编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本书出售、求购地址：https://www.jiaokey.com/book/detail/13192663.html</w:t>
      </w:r>
    </w:p>
    <w:p>
      <w:r>
        <w:t>更多相关图书推荐：https://www.jiaokey.com</w:t>
      </w:r>
    </w:p>
    <w:p>
      <w:r>
        <w:t>邓小南，曹家齐，平田茂树主编 其他作品：https://www.jiaokey.com/tag/邓小南，曹家齐，平田茂树主编.html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关键词搜索：https://www.jiaokey.com/tag/文书·政令·信息沟通 以唐宋时期为主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