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作者：林孔团主编；张雪江，章竟副主编</w:t>
      </w:r>
    </w:p>
    <w:p>
      <w:r>
        <w:t>出版社：福州：福建科学技术出版社</w:t>
      </w:r>
    </w:p>
    <w:p>
      <w:r>
        <w:t>出版日期：2004.08</w:t>
      </w:r>
    </w:p>
    <w:p>
      <w:r>
        <w:t>总页数：244</w:t>
      </w:r>
    </w:p>
    <w:p>
      <w:r>
        <w:t>更多请访问教客网: www.jiaokey.com</w:t>
      </w:r>
    </w:p>
    <w:p>
      <w:r>
        <w:t>管理信息系统 评论地址：https://www.jiaokey.com/book/detail/13192654.html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