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幼儿教师教研活动及写作指导</w:t>
      </w:r>
    </w:p>
    <w:p>
      <w:r>
        <w:rPr>
          <w:rFonts w:ascii="宋体" w:hAnsi="宋体" w:eastAsia="宋体"/>
          <w:sz w:val="24"/>
        </w:rPr>
        <w:t>王萍主编；谭楣，史洪，刘爽副主编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2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幼儿教师教研活动及写作指导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王萍主编；谭楣，史洪，刘爽副主编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幼教人员-写作-师资培训-教材-教学研究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本书出售、求购地址：https://www.jiaokey.com/book/detail/13192556.html</w:t>
      </w:r>
    </w:p>
    <w:p>
      <w:r>
        <w:t>更多相关图书推荐：https://www.jiaokey.com</w:t>
      </w:r>
    </w:p>
    <w:p>
      <w:r>
        <w:t>王萍主编；谭楣，史洪，刘爽副主编 其他作品：https://www.jiaokey.com/tag/王萍主编；谭楣，史洪，刘爽副主编.html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关键词搜索：https://www.jiaokey.com/tag/幼教人员-写作-师资培训-教材-教学研究.html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