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书名：学习与思考  国家行政学院第二十四期厅局级公务员任职培训班论文集</w:t>
      </w:r>
    </w:p>
    <w:p>
      <w:r>
        <w:t>作者：《学习与思考：国家行政学院第二十四期&lt;font color=Red&gt;厅&lt;/font&gt;局级公务员任职培训班论文集》编委会编</w:t>
      </w:r>
    </w:p>
    <w:p>
      <w:r>
        <w:t>出版社：北京:中国社会出版社,2012.01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学习与思考  国家行政学院第二十四期厅局级公务员任职培训班论文集 评论地址：https://www.jiaokey.com/book/detail/13192549.html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