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幼儿游戏活动的支持与引导</w:t>
      </w:r>
    </w:p>
    <w:p>
      <w:r>
        <w:rPr>
          <w:rFonts w:ascii="宋体" w:hAnsi="宋体" w:eastAsia="宋体"/>
          <w:sz w:val="24"/>
        </w:rPr>
        <w:t>张馨予主编；邱柏丽，殷艳玲，刘兵副主编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2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幼儿游戏活动的支持与引导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张馨予主编；邱柏丽，殷艳玲，刘兵副主编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本书出售、求购地址：https://www.jiaokey.com/book/detail/13192546.html</w:t>
      </w:r>
    </w:p>
    <w:p>
      <w:r>
        <w:t>更多相关图书推荐：https://www.jiaokey.com</w:t>
      </w:r>
    </w:p>
    <w:p>
      <w:r>
        <w:t>张馨予主编；邱柏丽，殷艳玲，刘兵副主编 其他作品：https://www.jiaokey.com/tag/张馨予主编；邱柏丽，殷艳玲，刘兵副主编.html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关键词搜索：https://www.jiaokey.com/tag/游戏课-学前教育-教学参考资料.html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