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爱上维尼熊男生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爱上维尼熊男生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本书出售、求购地址：https://www.jiaokey.com/book/detail/13192461.html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关键词搜索：https://www.jiaokey.com/tag/爱上维尼熊男生.html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