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重庆市老干部回忆录第5集</w:t>
      </w:r>
    </w:p>
    <w:p>
      <w:r>
        <w:t>作者：中共重庆市委组织部编；丁宗贤主编；顾斌副主编</w:t>
      </w:r>
    </w:p>
    <w:p>
      <w:r>
        <w:t>出版社：重庆：重庆出版社</w:t>
      </w:r>
    </w:p>
    <w:p>
      <w:r>
        <w:t>出版日期：2012.02</w:t>
      </w:r>
    </w:p>
    <w:p>
      <w:r>
        <w:t>总页数：389</w:t>
      </w:r>
    </w:p>
    <w:p>
      <w:r>
        <w:t>更多请访问教客网: www.jiaokey.com</w:t>
      </w:r>
    </w:p>
    <w:p>
      <w:r>
        <w:t>激情岁月  重庆市老干部回忆录第5集 评论地址：https://www.jiaokey.com/book/detail/13192437.html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