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书名：阶段变化模型的现场应用及启示  以体育锻炼行为为例</w:t>
      </w:r>
    </w:p>
    <w:p>
      <w:r>
        <w:t>作者：司琦著</w:t>
      </w:r>
    </w:p>
    <w:p>
      <w:r>
        <w:t>出版社：杭州：浙江大学出版社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阶段变化模型的现场应用及启示  以体育锻炼行为为例 评论地址：https://www.jiaokey.com/book/detail/13192421.html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