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剑气洞澈九重天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剑气洞澈九重天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本书出售、求购地址：https://www.jiaokey.com/book/detail/13192390.html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关键词搜索：https://www.jiaokey.com/tag/剑气洞澈九重天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