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放射肿瘤学原理和实践  下  第5版</w:t>
      </w:r>
    </w:p>
    <w:p>
      <w:r>
        <w:rPr>
          <w:rFonts w:ascii="宋体" w:hAnsi="宋体" w:eastAsia="宋体"/>
          <w:sz w:val="24"/>
        </w:rPr>
        <w:t>爱德华·海普林，卡洛斯·佩雷兹，路德·布莱德主编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放射肿瘤学原理和实践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爱德华·海普林，卡洛斯·佩雷兹，路德·布莱德主编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本书出售、求购地址：https://www.jiaokey.com/book/detail/13192383.html</w:t>
      </w:r>
    </w:p>
    <w:p>
      <w:r>
        <w:t>更多相关图书推荐：https://www.jiaokey.com</w:t>
      </w:r>
    </w:p>
    <w:p>
      <w:r>
        <w:t>爱德华·海普林，卡洛斯·佩雷兹，路德·布莱德主编 其他作品：https://www.jiaokey.com/tag/爱德华·海普林，卡洛斯·佩雷兹，路德·布莱德主编.html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关键词搜索：https://www.jiaokey.com/tag/放射肿瘤学原理和实践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