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眩晕和头晕  实用入门手册</w:t>
      </w:r>
    </w:p>
    <w:p>
      <w:r>
        <w:rPr>
          <w:rFonts w:ascii="宋体" w:hAnsi="宋体" w:eastAsia="宋体"/>
          <w:sz w:val="24"/>
        </w:rPr>
        <w:t>（英）阿道夫M·普朗斯坦，（德）托马斯·伦珀特著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眩晕和头晕  实用入门手册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（英）阿道夫M·普朗斯坦，（德）托马斯·伦珀特著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本书出售、求购地址：https://www.jiaokey.com/book/detail/13192359.html</w:t>
      </w:r>
    </w:p>
    <w:p>
      <w:r>
        <w:t>更多相关图书推荐：https://www.jiaokey.com</w:t>
      </w:r>
    </w:p>
    <w:p>
      <w:r>
        <w:t>（英）阿道夫M·普朗斯坦，（德）托马斯·伦珀特著 其他作品：https://www.jiaokey.com/tag/（英）阿道夫M·普朗斯坦，（德）托马斯·伦珀特著.html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关键词搜索：https://www.jiaokey.com/tag/眩晕和头晕  实用入门手册.html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