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脑卒中及相关疾病防治新概念  脑卒中自我防控要点</w:t>
      </w:r>
    </w:p>
    <w:p>
      <w:r>
        <w:rPr>
          <w:rFonts w:ascii="宋体" w:hAnsi="宋体" w:eastAsia="宋体"/>
          <w:sz w:val="24"/>
        </w:rPr>
        <w:t>王启民主编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脑卒中及相关疾病防治新概念  脑卒中自我防控要点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本书出售、求购地址：https://www.jiaokey.com/book/detail/13192328.html</w:t>
      </w:r>
    </w:p>
    <w:p>
      <w:r>
        <w:t>更多相关图书推荐：https://www.jiaokey.com</w:t>
      </w:r>
    </w:p>
    <w:p>
      <w:r>
        <w:t>王启民主编 其他作品：https://www.jiaokey.com/tag/王启民主编.html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关键词搜索：https://www.jiaokey.com/tag/脑卒中及相关疾病防治新概念  脑卒中自我防控要点.html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