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产妇月子护理与产后恢复800问  双色印刷</w:t>
      </w:r>
    </w:p>
    <w:p>
      <w:r>
        <w:rPr>
          <w:rFonts w:ascii="宋体" w:hAnsi="宋体" w:eastAsia="宋体"/>
          <w:sz w:val="24"/>
        </w:rPr>
        <w:t>于松主编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产妇月子护理与产后恢复800问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本书出售、求购地址：https://www.jiaokey.com/book/detail/13192323.html</w:t>
      </w:r>
    </w:p>
    <w:p>
      <w:r>
        <w:t>更多相关图书推荐：https://www.jiaokey.com</w:t>
      </w:r>
    </w:p>
    <w:p>
      <w:r>
        <w:t>于松主编 其他作品：https://www.jiaokey.com/tag/于松主编.html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关键词搜索：https://www.jiaokey.com/tag/产妇月子护理与产后恢复800问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