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前沿  第10卷  肿瘤研究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前沿  第10卷  肿瘤研究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本书出售、求购地址：https://www.jiaokey.com/book/detail/13192309.html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关键词搜索：https://www.jiaokey.com/tag/前沿  第10卷  肿瘤研究.html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