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0-3岁宝宝常见疾病预防与护理  父母是孩子最好的医生</w:t>
      </w:r>
    </w:p>
    <w:p>
      <w:r>
        <w:rPr>
          <w:rFonts w:ascii="宋体" w:hAnsi="宋体" w:eastAsia="宋体"/>
          <w:sz w:val="24"/>
        </w:rPr>
        <w:t>王贵容著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0-3岁宝宝常见疾病预防与护理  父母是孩子最好的医生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本书出售、求购地址：https://www.jiaokey.com/book/detail/13192294.html</w:t>
      </w:r>
    </w:p>
    <w:p>
      <w:r>
        <w:t>更多相关图书推荐：https://www.jiaokey.com</w:t>
      </w:r>
    </w:p>
    <w:p>
      <w:r>
        <w:t>王贵容著 其他作品：https://www.jiaokey.com/tag/王贵容著.html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关键词搜索：https://www.jiaokey.com/tag/0-3岁宝宝常见疾病预防与护理  父母是孩子最好的医生.html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