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脊柱康复医学  高级理论与临床实践</w:t>
      </w:r>
    </w:p>
    <w:p>
      <w:r>
        <w:rPr>
          <w:rFonts w:ascii="宋体" w:hAnsi="宋体" w:eastAsia="宋体"/>
          <w:sz w:val="24"/>
        </w:rPr>
        <w:t>（美）莱本森著；洪毅，海涌，李建军主译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脊柱康复医学  高级理论与临床实践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（美）莱本森著；洪毅，海涌，李建军主译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本书出售、求购地址：https://www.jiaokey.com/book/detail/13192209.html</w:t>
      </w:r>
    </w:p>
    <w:p>
      <w:r>
        <w:t>更多相关图书推荐：https://www.jiaokey.com</w:t>
      </w:r>
    </w:p>
    <w:p>
      <w:r>
        <w:t>（美）莱本森著；洪毅，海涌，李建军主译 其他作品：https://www.jiaokey.com/tag/（美）莱本森著；洪毅，海涌，李建军主译.html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关键词搜索：https://www.jiaokey.com/tag/脊柱康复医学  高级理论与临床实践.html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