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Stoelting麻醉与并存疾病  第5版</w:t>
      </w:r>
    </w:p>
    <w:p>
      <w:r>
        <w:rPr>
          <w:rFonts w:ascii="宋体" w:hAnsi="宋体" w:eastAsia="宋体"/>
          <w:sz w:val="24"/>
        </w:rPr>
        <w:t>（美）罗伯塔·海因斯，（美）凯瑟琳·马歇尔编著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Stoelting麻醉与并存疾病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（美）罗伯塔·海因斯，（美）凯瑟琳·马歇尔编著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本书出售、求购地址：https://www.jiaokey.com/book/detail/13192208.html</w:t>
      </w:r>
    </w:p>
    <w:p>
      <w:r>
        <w:t>更多相关图书推荐：https://www.jiaokey.com</w:t>
      </w:r>
    </w:p>
    <w:p>
      <w:r>
        <w:t>（美）罗伯塔·海因斯，（美）凯瑟琳·马歇尔编著 其他作品：https://www.jiaokey.com/tag/（美）罗伯塔·海因斯，（美）凯瑟琳·马歇尔编著.html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关键词搜索：https://www.jiaokey.com/tag/Stoelting麻醉与并存疾病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