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危重症患者麻醉管理进阶参考</w:t>
      </w:r>
    </w:p>
    <w:p>
      <w:r>
        <w:rPr>
          <w:rFonts w:ascii="宋体" w:hAnsi="宋体" w:eastAsia="宋体"/>
          <w:sz w:val="24"/>
        </w:rPr>
        <w:t>王天龙，黄宇光等著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危重症患者麻醉管理进阶参考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王天龙，黄宇光等著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本书出售、求购地址：https://www.jiaokey.com/book/detail/13192205.html</w:t>
      </w:r>
    </w:p>
    <w:p>
      <w:r>
        <w:t>更多相关图书推荐：https://www.jiaokey.com</w:t>
      </w:r>
    </w:p>
    <w:p>
      <w:r>
        <w:t>王天龙，黄宇光等著 其他作品：https://www.jiaokey.com/tag/王天龙，黄宇光等著.html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关键词搜索：https://www.jiaokey.com/tag/危重症患者麻醉管理进阶参考.html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