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书名：肾脏养护与肾脏病防治</w:t>
      </w:r>
    </w:p>
    <w:p>
      <w:r>
        <w:t>作者：宋广来，巢志复主编</w:t>
      </w:r>
    </w:p>
    <w:p>
      <w:r>
        <w:t>出版社：北京：金盾出版社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肾脏养护与肾脏病防治 评论地址：https://www.jiaokey.com/book/detail/13192198.html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