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书名：软组织贴扎技术临床应用精要  肌内效贴即学即用图谱</w:t>
      </w:r>
    </w:p>
    <w:p>
      <w:r>
        <w:t>作者：陈佩杰著；陈文华，余波编</w:t>
      </w:r>
    </w:p>
    <w:p>
      <w:r>
        <w:t>出版社：上海浦江教育出版社,2012.08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软组织贴扎技术临床应用精要  肌内效贴即学即用图谱 评论地址：https://www.jiaokey.com/book/detail/13192143.html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