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管好自己的血压  高血压知识120问</w:t>
      </w:r>
    </w:p>
    <w:p>
      <w:r>
        <w:rPr>
          <w:rFonts w:ascii="宋体" w:hAnsi="宋体" w:eastAsia="宋体"/>
          <w:sz w:val="24"/>
        </w:rPr>
        <w:t>黄全跃，罗小岚著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管好自己的血压  高血压知识120问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黄全跃，罗小岚著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本书出售、求购地址：https://www.jiaokey.com/book/detail/13192100.html</w:t>
      </w:r>
    </w:p>
    <w:p>
      <w:r>
        <w:t>更多相关图书推荐：https://www.jiaokey.com</w:t>
      </w:r>
    </w:p>
    <w:p>
      <w:r>
        <w:t>黄全跃，罗小岚著 其他作品：https://www.jiaokey.com/tag/黄全跃，罗小岚著.html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关键词搜索：https://www.jiaokey.com/tag/管好自己的血压  高血压知识120问.html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