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  专家还你一个健康心脏</w:t>
      </w:r>
    </w:p>
    <w:p>
      <w:r>
        <w:t>作者：徐志伟主编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总页数：134</w:t>
      </w:r>
    </w:p>
    <w:p>
      <w:r>
        <w:t>更多请访问教客网: www.jiaokey.com</w:t>
      </w:r>
    </w:p>
    <w:p>
      <w:r>
        <w:t>先天性心脏病  专家还你一个健康心脏 评论地址：https://www.jiaokey.com/book/detail/13192089.html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