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书名：CHiAO胆囊镜取石（息肉）保胆手术探索与实践</w:t>
      </w:r>
    </w:p>
    <w:p>
      <w:r>
        <w:t>作者：乔铁，张宝善，陈训如主编</w:t>
      </w:r>
    </w:p>
    <w:p>
      <w:r>
        <w:t>出版社：北京:军事医学科学出版社,2012.03</w:t>
      </w:r>
    </w:p>
    <w:p>
      <w:r>
        <w:t>出版日期：</w:t>
      </w:r>
    </w:p>
    <w:p>
      <w:r>
        <w:t>总页数：334</w:t>
      </w:r>
    </w:p>
    <w:p>
      <w:r>
        <w:t>更多请访问教客网: www.jiaokey.com</w:t>
      </w:r>
    </w:p>
    <w:p>
      <w:r>
        <w:t>CHiAO胆囊镜取石（息肉）保胆手术探索与实践 评论地址：https://www.jiaokey.com/book/detail/13192082.html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