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介入性呼吸内镜技术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介入性呼吸内镜技术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本书出售、求购地址：https://www.jiaokey.com/book/detail/13192077.html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关键词搜索：https://www.jiaokey.com/tag/介入性呼吸内镜技术.html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