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支气管腔内超声  图解指南</w:t>
      </w:r>
    </w:p>
    <w:p>
      <w:r>
        <w:rPr>
          <w:rFonts w:ascii="宋体" w:hAnsi="宋体" w:eastAsia="宋体"/>
          <w:sz w:val="24"/>
        </w:rPr>
        <w:t>（美）恩斯特著；李强等译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支气管腔内超声  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（美）恩斯特著；李强等译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本书出售、求购地址：https://www.jiaokey.com/book/detail/13192066.html</w:t>
      </w:r>
    </w:p>
    <w:p>
      <w:r>
        <w:t>更多相关图书推荐：https://www.jiaokey.com</w:t>
      </w:r>
    </w:p>
    <w:p>
      <w:r>
        <w:t>（美）恩斯特著；李强等译 其他作品：https://www.jiaokey.com/tag/（美）恩斯特著；李强等译.html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关键词搜索：https://www.jiaokey.com/tag/支气管腔内超声  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