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静脉曲张的临床诊治</w:t>
      </w:r>
    </w:p>
    <w:p>
      <w:r>
        <w:rPr>
          <w:rFonts w:ascii="宋体" w:hAnsi="宋体" w:eastAsia="宋体"/>
          <w:sz w:val="24"/>
        </w:rPr>
        <w:t>（德）ThomasNoppeney，HelmutNüllen主编；曲乐丰，钱振宇译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静脉曲张的临床诊治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（德）ThomasNoppeney，HelmutNüllen主编；曲乐丰，钱振宇译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本书出售、求购地址：https://www.jiaokey.com/book/detail/13192064.html</w:t>
      </w:r>
    </w:p>
    <w:p>
      <w:r>
        <w:t>更多相关图书推荐：https://www.jiaokey.com</w:t>
      </w:r>
    </w:p>
    <w:p>
      <w:r>
        <w:t>（德）ThomasNoppeney，HelmutNüllen主编；曲乐丰，钱振宇译 其他作品：https://www.jiaokey.com/tag/（德）ThomasNoppeney，HelmutNüllen主编；曲乐丰，钱振宇译.html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关键词搜索：https://www.jiaokey.com/tag/静脉曲张的临床诊治.html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