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书名：健康大讲堂走进社区  糖尿病的预防、治疗与护理</w:t>
      </w:r>
    </w:p>
    <w:p>
      <w:r>
        <w:t>作者：姚平主编</w:t>
      </w:r>
    </w:p>
    <w:p>
      <w:r>
        <w:t>出版社：武汉：湖北科学技术出版社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健康大讲堂走进社区  糖尿病的预防、治疗与护理 评论地址：https://www.jiaokey.com/book/detail/13192057.html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