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书名：血吸虫病防治知识问答</w:t>
      </w:r>
    </w:p>
    <w:p>
      <w:r>
        <w:t>作者：郑守仁总主编</w:t>
      </w:r>
    </w:p>
    <w:p>
      <w:r>
        <w:t>出版社：武汉：长江出版社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血吸虫病防治知识问答 评论地址：https://www.jiaokey.com/book/detail/13192040.html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