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书名：结核病实验室技术手册</w:t>
      </w:r>
    </w:p>
    <w:p>
      <w:r>
        <w:t>作者：陈明亭，万康林编著</w:t>
      </w:r>
    </w:p>
    <w:p>
      <w:r>
        <w:t>出版社：北京：科学出版社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结核病实验室技术手册 评论地址：https://www.jiaokey.com/book/detail/13192038.html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