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有效地维持身体最佳状态</w:t>
      </w:r>
    </w:p>
    <w:p>
      <w:r>
        <w:t>作者：（日）林洋一编著；汪旭译</w:t>
      </w:r>
    </w:p>
    <w:p>
      <w:r>
        <w:t>出版社：沈阳:辽宁科学技术出版社,2002.01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糖尿病  有效地维持身体最佳状态 评论地址：https://www.jiaokey.com/book/detail/13192011.html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