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急性主动脉疾病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急性主动脉疾病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本书出售、求购地址：https://www.jiaokey.com/book/detail/13192000.html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关键词搜索：https://www.jiaokey.com/tag/急性主动脉疾病.html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