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书名：生活妙招降血糖</w:t>
      </w:r>
    </w:p>
    <w:p>
      <w:r>
        <w:t>作者：魏庆芳，王力，刘冰主编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总页数：251</w:t>
      </w:r>
    </w:p>
    <w:p>
      <w:r>
        <w:t>更多请访问教客网: www.jiaokey.com</w:t>
      </w:r>
    </w:p>
    <w:p>
      <w:r>
        <w:t>生活妙招降血糖 评论地址：https://www.jiaokey.com/book/detail/13191979.html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