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书名：专家谈痛风用药技巧</w:t>
      </w:r>
    </w:p>
    <w:p>
      <w:r>
        <w:t>作者：杨玺主编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专家谈痛风用药技巧 评论地址：https://www.jiaokey.com/book/detail/13191967.html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